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16:00-16:30 Kotoklubi Kaneli Vantaa</w:t>
      </w:r>
    </w:p>
    <w:p>
      <w:r>
        <w:t>Kotoklubi Kaneli - opitaan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