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17:00-19:00 Askarrellaan ystävänpäiväkortteja poistokirjoista!</w:t>
      </w:r>
    </w:p>
    <w:p>
      <w:r>
        <w:t>Tule viettämään rentoa aikuisten askarteluhetkeä kirjaston Kaupunkiverstaalle!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