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14:00-14:30 Kotoklubi Kaneli Vantaa</w:t>
      </w:r>
    </w:p>
    <w:p>
      <w:r>
        <w:t>Kotoklubi Kaneli Vantaa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