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17:30-19:30 Käsityöpiiri Koukku</w:t>
      </w:r>
    </w:p>
    <w:p>
      <w:r>
        <w:t>Tervetuloa tekemään käsitöitä yhdessä muiden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