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17:00-17:30 Kuvakirjavaalien voittajasatutuokio</w:t>
      </w:r>
    </w:p>
    <w:p>
      <w:r>
        <w:t>Tervetuloa kuuntelemaan Itäkeskuksen kirjaston kuvakirjavaalien voittajakirjaa!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