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09:30-16:00 Digitalkkari neuvoo</w:t>
      </w:r>
    </w:p>
    <w:p>
      <w:r>
        <w:t>Kuva: Leena Niku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