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13:00-13:45 Vauvan sanaleikki -tuokiot</w:t>
      </w:r>
    </w:p>
    <w:p>
      <w:r>
        <w:t>Tervetuloa mukaan sanojen ja tarinoiden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