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18:30-19:30 Kirjailijavieraana Iida Turpeinen</w:t>
      </w:r>
    </w:p>
    <w:p>
      <w:r>
        <w:t>Iida Turpeinen kertoo ja keskustelee romaanistaan Elolliset (S&amp;S 2023), joka voitti viime vuonna Helsingin Sanomien kirjallisuuspalkinnon.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