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12:00-14:00 Etsivän nuorisotyön ja yksilövalmentajien pop up</w:t>
      </w:r>
    </w:p>
    <w:p>
      <w:r>
        <w:t>Mietityttääkö oma tulevaisuus? Tarvitsetko apua työnhakuun, opiskeluun tai mietitkö elämän suuntaa? Vantaan etsivä nuorisotyö ja Vantaan kaupungin yksilövalmentajat ovat tavattavissa Tikkurilan kirjaston aulassa.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