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14:00-16:00 Ystävänpäiväkorttien askartelua Entressen kirjastossa 12.2.</w:t>
      </w:r>
    </w:p>
    <w:p>
      <w:r>
        <w:t>Tule askartelemaan ihanat ystävänpäiväkortit Entressen kirjaston pajaan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