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14:00-17:00 Entressen kirjaston ystävänpäivätapahtuma 14.2.</w:t>
      </w:r>
    </w:p>
    <w:p>
      <w:r>
        <w:t>Tule viettämään ystävänpäivää Entressen kirjaston Siniseen huoneeseen ja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