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17:00-19:00 Kotipuutarha Puistolassa</w:t>
      </w:r>
    </w:p>
    <w:p>
      <w:r>
        <w:t>Tervetuloa Ruususeuran Helsingin paikallisryhmän tilaisuuteen!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