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14:00-15:30 Tietokirjalukupiiri</w:t>
      </w:r>
    </w:p>
    <w:p>
      <w:r>
        <w:t>Laajasalon kirjaston tietokirjalukupiiri kokoontuu kerran kuussa tiistaisin klo 14-15.30.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