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Ruusulaakso</w:t>
      </w:r>
    </w:p>
    <w:p>
      <w:r>
        <w:t>Tervetuloa Ruususeuran Helsingin paikallisryhmän 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