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18:00-19:30 Ilmastolukupiiri</w:t>
      </w:r>
    </w:p>
    <w:p>
      <w:r>
        <w:t>Herttoniemen kirjaston ilmastolukupiiri kokoontuu kerran kuussa keskiviikkoisin klo 18-19.30.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