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18:00-19:30 Kaunolukupiiri</w:t>
      </w:r>
    </w:p>
    <w:p>
      <w:r>
        <w:t>Laajasalon kirjaston kaunolukupiiri kokoontuu kerran kuussa torstaisin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