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12:00-16:00 Minecraft Seikkailu Oodissa - Aalto-yliopisto Juniorin Koodien Kartano</w:t>
      </w:r>
    </w:p>
    <w:p>
      <w:r>
        <w:t>"Koodien Kartano - Minecraft Seikkailu" on loistava tilaisuus jokaiselle, joka on utelias oppimaan koodausta ja tutkimaan digitaalista maailmaa leikin ja luovuuden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