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18:00-19:00 Kallion kirjaston kirjailijavieraana Sirpa Kähkönen</w:t>
      </w:r>
    </w:p>
    <w:p>
      <w:r>
        <w:t>"36 uurnaa" kuvaa tanssilavoja, murtunutta mieltä, liehuvia helmoja, 60-luvun äitiä, vaikeita aikoja ja psykoosin hetkiä. Teos on herkkä ja voimakas sukellus äidin tarinaan, ja se on voittanut vuoden 2023 kaunokirjallisuuden Finlandia-palkinnon.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