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18:00-19:30 Live: Nordic Banjo Pukinmäen kirjastossa</w:t>
      </w:r>
    </w:p>
    <w:p>
      <w:r>
        <w:t>Nordic Banjo on kahden suomalaisen huippubanjistin muodostama duo, jonka ohjelmisto koostuu tunnetuista pohjoismaisen kansanmusiikin kappaleista sovitettuna viisikieliselle bluegrass-banjolle ja kitaralle. Duon tavoitteena on tuoda amerikkalainen banjo osaksi pohjoismaista pelimannikulttuuria ja toisaalta tehdä suomalaista perinnemusiikkia tunnetuksi maailmalla.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