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18:00-19:00 Perinteinen levyraati Herttoniemen kirjastossa</w:t>
      </w:r>
    </w:p>
    <w:p>
      <w:r>
        <w:t>Äänilevymusiikkia Herttoniemen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