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18:00-19:00 Kirjanjulkistus: Elberto Virviescas</w:t>
      </w:r>
    </w:p>
    <w:p>
      <w:r>
        <w:t>Elberto Virviescas esittelee omaelämäkertakirjaansa "Hombre Hecho y Erecto" torstaina 22.2. klo 18-19 espanjaksi. Tilaisuus järjestetään Oodin kolmannessa kerroksessa Saarikoski-matolla.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