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Linnanrakentajantie 2, 00880,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08:00-14:00 Digitalkkari</w:t>
      </w:r>
    </w:p>
    <w:p>
      <w:r>
        <w:t>Digitalkkari neuvoo, kuinka tulostat, skannaat, kopioit tai asioit verkkopalveluissa. Saat opastusta myös omien laitteiden peruskäyttöön.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