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17:00-18:00 Harry Potter -kerho</w:t>
      </w:r>
    </w:p>
    <w:p>
      <w:r>
        <w:t>Harry Potter -kerho Roihuvuoren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