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18:00-20:00 Pasilan Lähdeklubi: Islaja / Nikolai Blad</w:t>
      </w:r>
    </w:p>
    <w:p>
      <w:r>
        <w:t>Karkauspäivän parhaimmat bileet ovat täällä! Pasilan kirjaston Lähdeklubi järjestetään nyt ensimmäistä kertaa. Kirjaston tietolähteellä esiintymässä ovat Islaja ja Nikolai Blad.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