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23.2.2024 perjantai</w:t>
      </w:r>
    </w:p>
    <w:p>
      <w:pPr>
        <w:pStyle w:val="Heading1"/>
      </w:pPr>
      <w:r>
        <w:t>23.2.2024 perjantai</w:t>
      </w:r>
    </w:p>
    <w:p>
      <w:pPr>
        <w:pStyle w:val="Heading2"/>
      </w:pPr>
      <w:r>
        <w:t>10:30-11:30 Bändisoittimia lapsille</w:t>
      </w:r>
    </w:p>
    <w:p>
      <w:r>
        <w:t>Bändisoitinmuskarissa pääsee soittamaan ohjatusti bändisoittimia. Tuokio on suunnattu lapsille, mutta koko perhe on erittäin tervetullut kokeilemaan soittamista. Ei ennakkoilmoittautumista ja osallistuminen on maksutonta.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