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17:00-18:30 Biisipaja nuorille</w:t>
      </w:r>
    </w:p>
    <w:p>
      <w:r>
        <w:t>Oletko aina halunnut tehdä oman kappaleen tai biitin, mutta et tiedä miten lähteä liikkeelle? Nyt siihen on oiva apu, nimittäin Sellon kirjaston nuortentila Pointissa järjestetään biisipaja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