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10:00-16:00 Digitalkkari Munkkiniemen kirjastossa</w:t>
      </w:r>
    </w:p>
    <w:p>
      <w:r>
        <w:t>Ongelmia tietokoneen tai tabletin kanssa? Nyt on mahdollisuus saada apua tietoteknisiin ongelmiin digitalkkarilta.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