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10:00-16:00 Digitalkkari Munkkiniemen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