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12:00-16:00 Wonder Gadgets - workshop</w:t>
      </w:r>
    </w:p>
    <w:p>
      <w:r>
        <w:t>In this workshop you will design and build your own wonder gadget from simple electronic components.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