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19:00-20:15 Kukkia ja muodonmuutoksia</w:t>
      </w:r>
    </w:p>
    <w:p>
      <w:r>
        <w:t>Naisten ikääntymistä tutkiva monitaiteinen pianokonsertti Keskustakirjasto Oodin Maijansalissa pe 8.3.2024.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