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18:00-19:30 Kohtaamisia Kampissa</w:t>
      </w:r>
    </w:p>
    <w:p>
      <w:r>
        <w:t>Kuvia ja kertomuksia 1930-luvun Helsingistä 1950-luvulle kirjailija Pekka Huovilan johdattelemana.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