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24.2.2024 lauantai</w:t>
      </w:r>
    </w:p>
    <w:p>
      <w:pPr>
        <w:pStyle w:val="Heading1"/>
      </w:pPr>
      <w:r>
        <w:t>24.2.2024 lauantai</w:t>
      </w:r>
    </w:p>
    <w:p>
      <w:pPr>
        <w:pStyle w:val="Heading2"/>
      </w:pPr>
      <w:r>
        <w:t>15:00-17:00 Mitkä on sun sanat -sanataidepajat 2024</w:t>
      </w:r>
    </w:p>
    <w:p>
      <w:r>
        <w:t>Kiinnostaako rap, runous tai tarinat? Sanataide on hauskaa ja luovaa. Kiinnostus riittää ja halu pitää hauskaa porukalla. Sanataidepajassa pääsee kokeilemaan luovaa kirjoittamista.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