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Helsingin historian lukupiiri - Arabian Heljä</w:t>
      </w:r>
    </w:p>
    <w:p>
      <w:r>
        <w:t>Helsingin historian lukupiirissä tutustutaan Heljä Liukko-Sundströmin elämään ja tuotantoon sekä Arabian tehtaan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