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17:30-18:45 Kirjaston lukukoira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