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17:00-18:00 Kirjailijavieraana Leena-Maija Savela</w:t>
      </w:r>
    </w:p>
    <w:p>
      <w:r>
        <w:t>Hyvästi Moskova on kertomus 1980-luvulla Neuvostoliittoon töihin lähteneen suomalaisen nuorenparin elämästä Moskovan World Trade Centerin huoneistohotellissa.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