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Jakomäenpolku 3, 00770, Helsinki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18:00-19:00 Kirjailijailta: Kauko Röyhkä</w:t>
      </w:r>
    </w:p>
    <w:p>
      <w:r>
        <w:t>Kauko Röyhkää haastattelee kirjastonhoitaja Jussi Nevalainen.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