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Terapeuttinen tarinapiiri pop-up</w:t>
      </w:r>
    </w:p>
    <w:p>
      <w:r>
        <w:t>Kirjoita itsellesi iloa ja mielenrauhaa. Pysähdy ja ole läsnä tässä hetkessä. Vapauta luovuutta. Nauti kokemusten jakamisesta. Terapeuttisia iltoja on kevään 2024 aikana neljä kertaa. Jokaisella kerralla on oma teemansa.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