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18:00-19:00 Internetin mahdollisia vaaroja</w:t>
      </w:r>
    </w:p>
    <w:p>
      <w:r>
        <w:t>Esityksessä annetaan vinkkejä siitä, miten verkossa voi toimia turvallisemmin.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