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18:00-19:00 Terveyttä ja hyvinvointia vauvasta vaariin</w:t>
      </w:r>
    </w:p>
    <w:p>
      <w:r>
        <w:t>Mia Laiho kertoo Länsi-Uudenmaan hyvinvointialueen palvelustrategiasta.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