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18:00-20:00 Auttajaklubi</w:t>
      </w:r>
    </w:p>
    <w:p>
      <w:r>
        <w:t>16-35-vuotiaille suunnatussa Auttajaklubissa opit ensiaputaitoja, harjoittelet suomen kieltä ja saat uusia ystäviä! Opetus on selkosuomeksi ja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