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17:00-18:00 Pyörällä halki Etelä-Amerikan</w:t>
      </w:r>
    </w:p>
    <w:p>
      <w:r>
        <w:t>Rovaniemeläinen retkeilytoimittaja ja pyörämatkailija Tuija Kauppinen toteutti puolisonsa kanssa parikymmenvuotisen unelmansa, vietti 15 kuukautta polkupyöräillen Etelä-Amerikan halki ja kirjoitti kokemastaan Joutilaita kilometrejä -kirjan.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