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14:00-18:00 Eläinpäivä</w:t>
      </w:r>
    </w:p>
    <w:p>
      <w:r>
        <w:t>Testaa tietosi dinosauruksista. Kuuntele karhun tarinointia. Pelaa eläinpelejä. Tätä ja muuta eläinaiheista puuhaa on luvassa.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