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17:00-19:30 Korjauskaupunki Viikki</w:t>
      </w:r>
    </w:p>
    <w:p>
      <w:r>
        <w:t>Korjauspajassa opetellaan yhdessä korjaamaan vaatteita ja jutustellaan samalla kestävästä elämäntavasta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