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17:30-19:00 Pasila Library's lectures series part 2: From Papyrus to Profits: Tracing the Illicit Journey of Manuscript Fragments</w:t>
      </w:r>
    </w:p>
    <w:p>
      <w:r>
        <w:t>Pasila Library arranges a series of lectures in spring 2024 where scientists, from different disciplines, present their research topics.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