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1.3.2024 perjantai</w:t>
      </w:r>
    </w:p>
    <w:p>
      <w:pPr>
        <w:pStyle w:val="Heading1"/>
      </w:pPr>
      <w:r>
        <w:t>1.3.2024 perjantai</w:t>
      </w:r>
    </w:p>
    <w:p>
      <w:pPr>
        <w:pStyle w:val="Heading2"/>
      </w:pPr>
      <w:r>
        <w:t>12:00-15:00 OmaStadi-äänestyskahvit</w:t>
      </w:r>
    </w:p>
    <w:p>
      <w:r>
        <w:t>Äänestä Stadia mieleiseksesi - OmaStadi 28.2. - 17.3.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