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15:00-16:00 Runosvengi svengaa Oodissa</w:t>
      </w:r>
    </w:p>
    <w:p>
      <w:r>
        <w:t>Runosvengi svengaa ja toivottaa tervetulleeksi naistenpäivän jatkoille 9.3.2024 klo 15-16 Keskustakirjasto Oodin Kirjataivaan Saarikoskimatolle!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