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17:30-19:30 Ompeluklinikka</w:t>
      </w:r>
    </w:p>
    <w:p>
      <w:r>
        <w:t>Tarvitsetko tukea ompelupulmiisi tai apua ompelukoneen käyttöön? Vai kaipaatko vain hyvää seuraa tsemppaamaan ompelu- tai korjaustyön edistämisessä? Tervetuloa Ompeluklinikalle!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