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18:00-19:00 Pertti J. Rosila - Eduskunnan naiset vahvasti vallankahvassa</w:t>
      </w:r>
    </w:p>
    <w:p>
      <w:r>
        <w:t>Pertti J. Rosila kertoo ensimmäisistä naisista eduskunnan puhemiehenä, pääministerinä, ulkoministerinä,presidenttinä jaeduskunnan pääsihteerinä.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