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15:00-17:00 Pokemon peli päivä</w:t>
      </w:r>
    </w:p>
    <w:p>
      <w:r>
        <w:t>Tule oppimaan kuinka Pokemon korttipeliä pelataan sekä vaihtamaan pokemoneja muiden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