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12:00-15:00 Come and learn about the job and education opportunities in the healthcare sector!</w:t>
      </w:r>
    </w:p>
    <w:p>
      <w:r>
        <w:t>Come and learn about the job and education opportunities in the healthcare sector!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